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书名：全国钢琴  业余  考级曲目辅导  第一、二套  一至十级全部作品</w:t>
      </w:r>
    </w:p>
    <w:p>
      <w:r>
        <w:t>作者:付占文，韩曼琳主编</w:t>
      </w:r>
    </w:p>
    <w:p>
      <w:r>
        <w:t>出版社:北京：中国青年出版社</w:t>
      </w:r>
    </w:p>
    <w:p>
      <w:r>
        <w:t>出版日期：1995.12</w:t>
      </w:r>
    </w:p>
    <w:p>
      <w:r>
        <w:t>总页数：295</w:t>
      </w:r>
    </w:p>
    <w:p>
      <w:r>
        <w:t>更多请访问教客网:www.jiaokey.com</w:t>
      </w:r>
    </w:p>
    <w:p>
      <w:r>
        <w:t>全国钢琴  业余  考级曲目辅导  第一、二套  一至十级全部作品评论地址：https://www.jiaokey.com/book/detail/10964300.html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