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书名：现代电子设备故障检修手册</w:t>
      </w:r>
    </w:p>
    <w:p>
      <w:r>
        <w:t>作者：（美）D·L·约翰著；张建勋，韩 林译</w:t>
      </w:r>
    </w:p>
    <w:p>
      <w:r>
        <w:t>出版社：北京：群众出版社</w:t>
      </w:r>
    </w:p>
    <w:p>
      <w:r>
        <w:t>出版日期：1988.11</w:t>
      </w:r>
    </w:p>
    <w:p>
      <w:r>
        <w:t>总页数：363</w:t>
      </w:r>
    </w:p>
    <w:p>
      <w:r>
        <w:t>更多请访问教客网: www.jiaokey.com</w:t>
      </w:r>
    </w:p>
    <w:p>
      <w:r>
        <w:t>现代电子设备故障检修手册 评论地址：https://www.jiaokey.com/book/detail/10964286.html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