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书名：电力系统可靠性评估</w:t>
      </w:r>
    </w:p>
    <w:p>
      <w:r>
        <w:t>作者：别林登著；周农启，任震译</w:t>
      </w:r>
    </w:p>
    <w:p>
      <w:r>
        <w:t>出版社：北京：科学技术文献出版社；重庆分社</w:t>
      </w:r>
    </w:p>
    <w:p>
      <w:r>
        <w:t>出版日期：1986.06</w:t>
      </w:r>
    </w:p>
    <w:p>
      <w:r>
        <w:t>总页数：579</w:t>
      </w:r>
    </w:p>
    <w:p>
      <w:r>
        <w:t>更多请访问教客网: www.jiaokey.com</w:t>
      </w:r>
    </w:p>
    <w:p>
      <w:r>
        <w:t>电力系统可靠性评估 评论地址：https://www.jiaokey.com/book/detail/10964285.html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