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  钢铁厂窑炉烟气除尘新技术  1996年第2期</w:t>
      </w:r>
    </w:p>
    <w:p>
      <w:r>
        <w:t>作者:冶金部建筑研究总院环保所编辑</w:t>
      </w:r>
    </w:p>
    <w:p>
      <w:r>
        <w:t>出版社: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情报  钢铁厂窑炉烟气除尘新技术  1996年第2期评论地址：https://www.jiaokey.com/book/detail/10964250.html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