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书名：钢铁工业余热资源调查专集</w:t>
      </w:r>
    </w:p>
    <w:p>
      <w:r>
        <w:t>作者：冶金工业部鞍山热能研究所</w:t>
      </w:r>
    </w:p>
    <w:p>
      <w:r>
        <w:t>出版社：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钢铁工业余热资源调查专集 评论地址：https://www.jiaokey.com/book/detail/10964235.html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