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书名：电信工程设计手册  移动通信</w:t>
      </w:r>
    </w:p>
    <w:p>
      <w:r>
        <w:t>作者：邮电部北京设计院编著</w:t>
      </w:r>
    </w:p>
    <w:p>
      <w:r>
        <w:t>出版社：北京:人民邮电出版社,1994.01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电信工程设计手册  移动通信 评论地址：https://www.jiaokey.com/book/detail/10964221.html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