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书名：冷冻外科与低温技术</w:t>
      </w:r>
    </w:p>
    <w:p>
      <w:r>
        <w:t>作者：蔡钺候，舒家声编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总页数：184</w:t>
      </w:r>
    </w:p>
    <w:p>
      <w:r>
        <w:t>更多请访问教客网: www.jiaokey.com</w:t>
      </w:r>
    </w:p>
    <w:p>
      <w:r>
        <w:t>冷冻外科与低温技术 评论地址：https://www.jiaokey.com/book/detail/10964143.html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