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书名：评价金属矿床的逻辑信息方法</w:t>
      </w:r>
    </w:p>
    <w:p>
      <w:r>
        <w:t>作者：（苏）康斯坦丁诺夫（Р.М.Константинов））著；纪忠元译</w:t>
      </w:r>
    </w:p>
    <w:p>
      <w:r>
        <w:t>出版社：北京：地质出版社</w:t>
      </w:r>
    </w:p>
    <w:p>
      <w:r>
        <w:t>出版日期：1982.08</w:t>
      </w:r>
    </w:p>
    <w:p>
      <w:r>
        <w:t>总页数：158</w:t>
      </w:r>
    </w:p>
    <w:p>
      <w:r>
        <w:t>更多请访问教客网: www.jiaokey.com</w:t>
      </w:r>
    </w:p>
    <w:p>
      <w:r>
        <w:t>评价金属矿床的逻辑信息方法 评论地址：https://www.jiaokey.com/book/detail/10964139.html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