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矿床发现的最佳途径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矿床发现的最佳途径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本书出售、求购地址：https://www.jiaokey.com/book/detail/10964137.html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吉林省地质学会 出版图书：https://www.jiaokey.com/tag/吉林省地质学会.html</w:t>
      </w:r>
    </w:p>
    <w:p>
      <w:r>
        <w:t>关键词搜索：https://www.jiaokey.com/tag/矿床发现的最佳途径.html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