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矿产专辑  6  矽卡岩·包裹体</w:t>
      </w:r>
    </w:p>
    <w:p>
      <w:r>
        <w:rPr>
          <w:rFonts w:ascii="宋体" w:hAnsi="宋体" w:eastAsia="宋体"/>
          <w:sz w:val="24"/>
        </w:rPr>
        <w:t>梅勒特（Meinert，L.D.）著；唐祚钧译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4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矿产专辑  6  矽卡岩·包裹体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梅勒特（Meinert，L.D.）著；唐祚钧译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矿产(学科: 研究 学科: 丛刊) 矽卡岩-成矿作用 成矿作用-矽卡岩 包裹体-成矿作用 成矿作用-包裹体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本书出售、求购地址：https://www.jiaokey.com/book/detail/10964130.html</w:t>
      </w:r>
    </w:p>
    <w:p>
      <w:r>
        <w:t>更多相关图书推荐：https://www.jiaokey.com</w:t>
      </w:r>
    </w:p>
    <w:p>
      <w:r>
        <w:t>梅勒特（Meinert，L.D.）著；唐祚钧译 其他作品：https://www.jiaokey.com/tag/梅勒特（Meinert，L.D.）著；唐祚钧译.html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关键词搜索：https://www.jiaokey.com/tag/矿产(学科: 研究 学科: 丛刊) 矽卡岩-成矿作用 成矿作用-矽卡岩 包裹体-成矿作用 成矿作用-包裹体.html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