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书名：构造地质学和野外地质学</w:t>
      </w:r>
    </w:p>
    <w:p>
      <w:r>
        <w:t>作者：（苏）布雅洛夫（Н.И.Буялов）著；徐秉涛等译</w:t>
      </w:r>
    </w:p>
    <w:p>
      <w:r>
        <w:t>出版社：北京：地质出版社</w:t>
      </w:r>
    </w:p>
    <w:p>
      <w:r>
        <w:t>出版日期：1955.06</w:t>
      </w:r>
    </w:p>
    <w:p>
      <w:r>
        <w:t>总页数：238</w:t>
      </w:r>
    </w:p>
    <w:p>
      <w:r>
        <w:t>更多请访问教客网: www.jiaokey.com</w:t>
      </w:r>
    </w:p>
    <w:p>
      <w:r>
        <w:t>构造地质学和野外地质学 评论地址：https://www.jiaokey.com/book/detail/10964120.html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