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  5  热工仪表与自动化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  5  热工仪表与自动化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本书出售、求购地址：https://www.jiaokey.com/book/detail/10964107.html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关键词搜索：https://www.jiaokey.com/tag/热工技术手册  5  热工仪表与自动化.html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