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书名：综采高产高效途径及其成套设备可靠性研究</w:t>
      </w:r>
    </w:p>
    <w:p>
      <w:r>
        <w:t>作者：赵宏珠主编</w:t>
      </w:r>
    </w:p>
    <w:p>
      <w:r>
        <w:t>出版社：北京：煤炭工业出版社</w:t>
      </w:r>
    </w:p>
    <w:p>
      <w:r>
        <w:t>出版日期：1994.02</w:t>
      </w:r>
    </w:p>
    <w:p>
      <w:r>
        <w:t>总页数：324</w:t>
      </w:r>
    </w:p>
    <w:p>
      <w:r>
        <w:t>更多请访问教客网: www.jiaokey.com</w:t>
      </w:r>
    </w:p>
    <w:p>
      <w:r>
        <w:t>综采高产高效途径及其成套设备可靠性研究 评论地址：https://www.jiaokey.com/book/detail/10964087.html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