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机械工程师手册  第1篇  计量单位和常用数据  上</w:t>
      </w:r>
    </w:p>
    <w:p>
      <w:r>
        <w:rPr>
          <w:rFonts w:ascii="宋体" w:hAnsi="宋体" w:eastAsia="宋体"/>
          <w:sz w:val="24"/>
        </w:rPr>
        <w:t>王光大（机械电子工业部机械科学技术情报研究所）主编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机械工程师手册  第1篇  计量单位和常用数据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王光大（机械电子工业部机械科学技术情报研究所）主编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本书出售、求购地址：https://www.jiaokey.com/book/detail/10964068.html</w:t>
      </w:r>
    </w:p>
    <w:p>
      <w:r>
        <w:t>更多相关图书推荐：https://www.jiaokey.com</w:t>
      </w:r>
    </w:p>
    <w:p>
      <w:r>
        <w:t>王光大（机械电子工业部机械科学技术情报研究所）主编 其他作品：https://www.jiaokey.com/tag/王光大（机械电子工业部机械科学技术情报研究所）主编.html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关键词搜索：https://www.jiaokey.com/tag/机械工程师手册  第1篇  计量单位和常用数据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