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书名：全国防腐蚀工程标准技术委员会第一次论文报告会论文选编</w:t>
      </w:r>
    </w:p>
    <w:p>
      <w:r>
        <w:t>作者：化工部建筑设计技术中心站，化工设计标准出版组编辑</w:t>
      </w:r>
    </w:p>
    <w:p>
      <w:r>
        <w:t>出版社：</w:t>
      </w:r>
    </w:p>
    <w:p>
      <w:r>
        <w:t>出版日期：1988.03</w:t>
      </w:r>
    </w:p>
    <w:p>
      <w:r>
        <w:t>总页数：146</w:t>
      </w:r>
    </w:p>
    <w:p>
      <w:r>
        <w:t>更多请访问教客网: www.jiaokey.com</w:t>
      </w:r>
    </w:p>
    <w:p>
      <w:r>
        <w:t>全国防腐蚀工程标准技术委员会第一次论文报告会论文选编 评论地址：https://www.jiaokey.com/book/detail/10964030.html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