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书名：中国煤矿开拓系统图集</w:t>
      </w:r>
    </w:p>
    <w:p>
      <w:r>
        <w:t>作者：陈炎光，王玉浚主编</w:t>
      </w:r>
    </w:p>
    <w:p>
      <w:r>
        <w:t>出版社：徐州：中国矿业大学出版社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中国煤矿开拓系统图集 评论地址：https://www.jiaokey.com/book/detail/10964010.html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