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书名：控制阀手册  第2版  中美技术交流资料</w:t>
      </w:r>
    </w:p>
    <w:p>
      <w:r>
        <w:t>作者：美国费希尔（FISHER）控制设备公司著；能源部电站&lt;font color=Red&gt;阀&lt;/font&gt;门标准化技术委员会译</w:t>
      </w:r>
    </w:p>
    <w:p>
      <w:r>
        <w:t>出版社：1993.01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控制阀手册  第2版  中美技术交流资料 评论地址：https://www.jiaokey.com/book/detail/10964001.html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