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书名：流体动力控制  分析和设计</w:t>
      </w:r>
    </w:p>
    <w:p>
      <w:r>
        <w:t>作者：（英）麦克洛伊（Mccloy，D.），（英）马尔汀（Martin，H.R.）著；流体动力控制翻译组译</w:t>
      </w:r>
    </w:p>
    <w:p>
      <w:r>
        <w:t>出版社：北京：机械工业出版社</w:t>
      </w:r>
    </w:p>
    <w:p>
      <w:r>
        <w:t>出版日期：1986.10</w:t>
      </w:r>
    </w:p>
    <w:p>
      <w:r>
        <w:t>总页数：522</w:t>
      </w:r>
    </w:p>
    <w:p>
      <w:r>
        <w:t>更多请访问教客网: www.jiaokey.com</w:t>
      </w:r>
    </w:p>
    <w:p>
      <w:r>
        <w:t>流体动力控制  分析和设计 评论地址：https://www.jiaokey.com/book/detail/10963998.html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