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书名：煤矿安全与采掘技术</w:t>
      </w:r>
    </w:p>
    <w:p>
      <w:r>
        <w:t>作者：刘廷泉主编</w:t>
      </w:r>
    </w:p>
    <w:p>
      <w:r>
        <w:t>出版社：北京：煤炭工业出版社</w:t>
      </w:r>
    </w:p>
    <w:p>
      <w:r>
        <w:t>出版日期：1994.10</w:t>
      </w:r>
    </w:p>
    <w:p>
      <w:r>
        <w:t>总页数：554</w:t>
      </w:r>
    </w:p>
    <w:p>
      <w:r>
        <w:t>更多请访问教客网: www.jiaokey.com</w:t>
      </w:r>
    </w:p>
    <w:p>
      <w:r>
        <w:t>煤矿安全与采掘技术 评论地址：https://www.jiaokey.com/book/detail/10963985.html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