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书名：现代采矿技术国际学术讨论会论文集  矿井建设与系统工程分册</w:t>
      </w:r>
    </w:p>
    <w:p>
      <w:r>
        <w:t>作者：现代采矿技术国家学术讨论会论文集编辑委员会</w:t>
      </w:r>
    </w:p>
    <w:p>
      <w:r>
        <w:t>出版社：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现代采矿技术国际学术讨论会论文集  矿井建设与系统工程分册 评论地址：https://www.jiaokey.com/book/detail/10963981.html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