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矿井多煤层开采围岩应力分析与设计优化</w:t>
      </w:r>
    </w:p>
    <w:p>
      <w:r>
        <w:rPr>
          <w:rFonts w:ascii="宋体" w:hAnsi="宋体" w:eastAsia="宋体"/>
          <w:sz w:val="24"/>
        </w:rPr>
        <w:t>史元伟等著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矿井多煤层开采围岩应力分析与设计优化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史元伟等著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本书出售、求购地址：https://www.jiaokey.com/book/detail/10963964.html</w:t>
      </w:r>
    </w:p>
    <w:p>
      <w:r>
        <w:t>更多相关图书推荐：https://www.jiaokey.com</w:t>
      </w:r>
    </w:p>
    <w:p>
      <w:r>
        <w:t>史元伟等著 其他作品：https://www.jiaokey.com/tag/史元伟等著.html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关键词搜索：https://www.jiaokey.com/tag/矿井多煤层开采围岩应力分析与设计优化.html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