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书名：苏联煤岩学  煤岩学原理和煤岩学研究方法</w:t>
      </w:r>
    </w:p>
    <w:p>
      <w:r>
        <w:t>作者：（苏）瓦尔茨（Вальд，И.Э.）主编；朱榔如，田树华译</w:t>
      </w:r>
    </w:p>
    <w:p>
      <w:r>
        <w:t>出版社：北京：地质出版社</w:t>
      </w:r>
    </w:p>
    <w:p>
      <w:r>
        <w:t>出版日期：1986.12</w:t>
      </w:r>
    </w:p>
    <w:p>
      <w:r>
        <w:t>总页数：197</w:t>
      </w:r>
    </w:p>
    <w:p>
      <w:r>
        <w:t>更多请访问教客网: www.jiaokey.com</w:t>
      </w:r>
    </w:p>
    <w:p>
      <w:r>
        <w:t>苏联煤岩学  煤岩学原理和煤岩学研究方法 评论地址：https://www.jiaokey.com/book/detail/10963928.html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