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国际矿山测量会议论文选</w:t>
      </w:r>
    </w:p>
    <w:p>
      <w:r>
        <w:rPr>
          <w:rFonts w:ascii="宋体" w:hAnsi="宋体" w:eastAsia="宋体"/>
          <w:sz w:val="24"/>
        </w:rPr>
        <w:t>中国矿业学院，煤科院北京开采所等译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国际矿山测量会议论文选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中国矿业学院，煤科院北京开采所等译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本书出售、求购地址：https://www.jiaokey.com/book/detail/10963923.html</w:t>
      </w:r>
    </w:p>
    <w:p>
      <w:r>
        <w:t>更多相关图书推荐：https://www.jiaokey.com</w:t>
      </w:r>
    </w:p>
    <w:p>
      <w:r>
        <w:t>中国矿业学院，煤科院北京开采所等译 其他作品：https://www.jiaokey.com/tag/中国矿业学院，煤科院北京开采所等译.html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关键词搜索：https://www.jiaokey.com/tag/国际矿山测量会议论文选.html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