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书名：冻结法施工  煤矿建设施工经验选编</w:t>
      </w:r>
    </w:p>
    <w:p>
      <w:r>
        <w:t>作者：陈文豹，汤志斌主编；中国统配煤矿总公司基建局编</w:t>
      </w:r>
    </w:p>
    <w:p>
      <w:r>
        <w:t>出版社：北京：煤炭工业出版社</w:t>
      </w:r>
    </w:p>
    <w:p>
      <w:r>
        <w:t>出版日期：1993.07</w:t>
      </w:r>
    </w:p>
    <w:p>
      <w:r>
        <w:t>总页数：291</w:t>
      </w:r>
    </w:p>
    <w:p>
      <w:r>
        <w:t>更多请访问教客网: www.jiaokey.com</w:t>
      </w:r>
    </w:p>
    <w:p>
      <w:r>
        <w:t>冻结法施工  煤矿建设施工经验选编 评论地址：https://www.jiaokey.com/book/detail/10963918.html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