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书名：煤矿安全系统工程</w:t>
      </w:r>
    </w:p>
    <w:p>
      <w:r>
        <w:t>作者：张秉义，刘素兰编著</w:t>
      </w:r>
    </w:p>
    <w:p>
      <w:r>
        <w:t>出版社：北京：煤炭工业出版社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煤矿安全系统工程 评论地址：https://www.jiaokey.com/book/detail/10963894.html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