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煤矿安全手册  第1篇  矿井通风与空调</w:t>
      </w:r>
    </w:p>
    <w:p>
      <w:r>
        <w:rPr>
          <w:rFonts w:ascii="宋体" w:hAnsi="宋体" w:eastAsia="宋体"/>
          <w:sz w:val="24"/>
        </w:rPr>
        <w:t>赵全福主编；黄元平等编写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煤矿安全手册  第1篇  矿井通风与空调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赵全福主编；黄元平等编写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本书出售、求购地址：https://www.jiaokey.com/book/detail/10963876.html</w:t>
      </w:r>
    </w:p>
    <w:p>
      <w:r>
        <w:t>更多相关图书推荐：https://www.jiaokey.com</w:t>
      </w:r>
    </w:p>
    <w:p>
      <w:r>
        <w:t>赵全福主编；黄元平等编写 其他作品：https://www.jiaokey.com/tag/赵全福主编；黄元平等编写.html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关键词搜索：https://www.jiaokey.com/tag/煤矿安全手册  第1篇  矿井通风与空调.html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