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王鼎钧自选集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王鼎钧自选集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本书出售、求购地址：https://www.jiaokey.com/book/detail/10963836.html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关键词搜索：https://www.jiaokey.com/tag/王鼎钧自选集.html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