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陈纪滢自选集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陈纪滢自选集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本书出售、求购地址：https://www.jiaokey.com/book/detail/10963833.html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关键词搜索：https://www.jiaokey.com/tag/陈纪滢自选集.html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