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谢霜天自选集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谢霜天自选集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本书出售、求购地址：https://www.jiaokey.com/book/detail/10963823.html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关键词搜索：https://www.jiaokey.com/tag/谢霜天自选集.html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