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勾栏女艾丽莎</w:t>
      </w:r>
    </w:p>
    <w:p>
      <w:r>
        <w:rPr>
          <w:rFonts w:ascii="宋体" w:hAnsi="宋体" w:eastAsia="宋体"/>
          <w:sz w:val="24"/>
        </w:rPr>
        <w:t>（法）龚古尔（Goncourt，Edmond de）著；董u3000纯译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勾栏女艾丽莎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（法）龚古尔（Goncourt，Edmond de）著；董u3000纯译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本书出售、求购地址：https://www.jiaokey.com/book/detail/10963740.html</w:t>
      </w:r>
    </w:p>
    <w:p>
      <w:r>
        <w:t>更多相关图书推荐：https://www.jiaokey.com</w:t>
      </w:r>
    </w:p>
    <w:p>
      <w:r>
        <w:t>（法）龚古尔（Goncourt，Edmond de）著；董u3000纯译 其他作品：https://www.jiaokey.com/tag/（法）龚古尔（Goncourt，Edmond de）著；董u3000纯译.html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关键词搜索：https://www.jiaokey.com/tag/勾栏女艾丽莎.html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