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答案只有风知道  当代外国通俗小说佳作</w:t>
      </w:r>
    </w:p>
    <w:p>
      <w:r>
        <w:rPr>
          <w:rFonts w:ascii="宋体" w:hAnsi="宋体" w:eastAsia="宋体"/>
          <w:sz w:val="24"/>
        </w:rPr>
        <w:t>（奥地利）约翰内斯·西梅尔著；金古荣译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答案只有风知道  当代外国通俗小说佳作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（奥地利）约翰内斯·西梅尔著；金古荣译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本书出售、求购地址：https://www.jiaokey.com/book/detail/10963705.html</w:t>
      </w:r>
    </w:p>
    <w:p>
      <w:r>
        <w:t>更多相关图书推荐：https://www.jiaokey.com</w:t>
      </w:r>
    </w:p>
    <w:p>
      <w:r>
        <w:t>（奥地利）约翰内斯·西梅尔著；金古荣译 其他作品：https://www.jiaokey.com/tag/（奥地利）约翰内斯·西梅尔著；金古荣译.html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关键词搜索：https://www.jiaokey.com/tag/答案只有风知道  当代外国通俗小说佳作.html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