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透过迷雾看中国  外国记者见闻录</w:t>
      </w:r>
    </w:p>
    <w:p>
      <w:r>
        <w:rPr>
          <w:rFonts w:ascii="宋体" w:hAnsi="宋体" w:eastAsia="宋体"/>
          <w:sz w:val="24"/>
        </w:rPr>
        <w:t>（英）科林.萨布伦著；王林加等译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透过迷雾看中国  外国记者见闻录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（英）科林.萨布伦著；王林加等译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本书出售、求购地址：https://www.jiaokey.com/book/detail/10963703.html</w:t>
      </w:r>
    </w:p>
    <w:p>
      <w:r>
        <w:t>更多相关图书推荐：https://www.jiaokey.com</w:t>
      </w:r>
    </w:p>
    <w:p>
      <w:r>
        <w:t>（英）科林.萨布伦著；王林加等译 其他作品：https://www.jiaokey.com/tag/（英）科林.萨布伦著；王林加等译.html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关键词搜索：https://www.jiaokey.com/tag/透过迷雾看中国  外国记者见闻录.html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