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第一夫人的爱与抱负  一位东方女性眼里的美国总统夫人</w:t>
      </w:r>
    </w:p>
    <w:p>
      <w:r>
        <w:rPr>
          <w:rFonts w:ascii="宋体" w:hAnsi="宋体" w:eastAsia="宋体"/>
          <w:sz w:val="24"/>
        </w:rPr>
        <w:t>（日）多贺千子原著；戴茸，王晓山译编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第一夫人的爱与抱负  一位东方女性眼里的美国总统夫人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（日）多贺千子原著；戴茸，王晓山译编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本书出售、求购地址：https://www.jiaokey.com/book/detail/10963691.html</w:t>
      </w:r>
    </w:p>
    <w:p>
      <w:r>
        <w:t>更多相关图书推荐：https://www.jiaokey.com</w:t>
      </w:r>
    </w:p>
    <w:p>
      <w:r>
        <w:t>（日）多贺千子原著；戴茸，王晓山译编 其他作品：https://www.jiaokey.com/tag/（日）多贺千子原著；戴茸，王晓山译编.html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关键词搜索：https://www.jiaokey.com/tag/第一夫人的爱与抱负  一位东方女性眼里的美国总统夫人.html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