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书名：中国古代文学史简纲</w:t>
      </w:r>
    </w:p>
    <w:p>
      <w:r>
        <w:t>作者：万平，吴瑞磷著</w:t>
      </w:r>
    </w:p>
    <w:p>
      <w:r>
        <w:t>出版社：成都金牛区培风印刷厂</w:t>
      </w:r>
    </w:p>
    <w:p>
      <w:r>
        <w:t>出版日期：1991.03</w:t>
      </w:r>
    </w:p>
    <w:p>
      <w:r>
        <w:t>总页数：298</w:t>
      </w:r>
    </w:p>
    <w:p>
      <w:r>
        <w:t>更多请访问教客网: www.jiaokey.com</w:t>
      </w:r>
    </w:p>
    <w:p>
      <w:r>
        <w:t>中国古代文学史简纲 评论地址：https://www.jiaokey.com/book/detail/10963611.html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