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新英语900句  译注本  上</w:t>
      </w:r>
    </w:p>
    <w:p>
      <w:r>
        <w:rPr>
          <w:rFonts w:ascii="宋体" w:hAnsi="宋体" w:eastAsia="宋体"/>
          <w:sz w:val="24"/>
        </w:rPr>
        <w:t>韦振雄主编；周炳兰等译注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新英语900句  译注本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韦振雄主编；周炳兰等译注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教材) 口语-英语(学科: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本书出售、求购地址：https://www.jiaokey.com/book/detail/10963520.html</w:t>
      </w:r>
    </w:p>
    <w:p>
      <w:r>
        <w:t>更多相关图书推荐：https://www.jiaokey.com</w:t>
      </w:r>
    </w:p>
    <w:p>
      <w:r>
        <w:t>韦振雄主编；周炳兰等译注 其他作品：https://www.jiaokey.com/tag/韦振雄主编；周炳兰等译注.html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关键词搜索：https://www.jiaokey.com/tag/英语-口语(学科: 教材) 口语-英语(学科: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