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今日美国  研究生及英语专业本科生泛读教材</w:t>
      </w:r>
    </w:p>
    <w:p>
      <w:r>
        <w:rPr>
          <w:rFonts w:ascii="宋体" w:hAnsi="宋体" w:eastAsia="宋体"/>
          <w:sz w:val="24"/>
        </w:rPr>
        <w:t>徐正华，刘常华编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今日美国  研究生及英语专业本科生泛读教材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徐正华，刘常华编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课外读物) 阅读教学-英语(学科: 课外读物) 美国(学科: 概况 学科: 英文)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本书出售、求购地址：https://www.jiaokey.com/book/detail/10963503.html</w:t>
      </w:r>
    </w:p>
    <w:p>
      <w:r>
        <w:t>更多相关图书推荐：https://www.jiaokey.com</w:t>
      </w:r>
    </w:p>
    <w:p>
      <w:r>
        <w:t>徐正华，刘常华编 其他作品：https://www.jiaokey.com/tag/徐正华，刘常华编.html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关键词搜索：https://www.jiaokey.com/tag/英语-阅读教学(学科: 课外读物) 阅读教学-英语(学科: 课外读物) 美国(学科: 概况 学科: 英文).html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