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英汉对照对外交流书信和文件</w:t>
      </w:r>
    </w:p>
    <w:p>
      <w:r>
        <w:rPr>
          <w:rFonts w:ascii="宋体" w:hAnsi="宋体" w:eastAsia="宋体"/>
          <w:sz w:val="24"/>
        </w:rPr>
        <w:t>崔以泰主编；刘景山，郑学东编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英汉对照对外交流书信和文件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崔以泰主编；刘景山，郑学东编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本书出售、求购地址：https://www.jiaokey.com/book/detail/10963472.html</w:t>
      </w:r>
    </w:p>
    <w:p>
      <w:r>
        <w:t>更多相关图书推荐：https://www.jiaokey.com</w:t>
      </w:r>
    </w:p>
    <w:p>
      <w:r>
        <w:t>崔以泰主编；刘景山，郑学东编 其他作品：https://www.jiaokey.com/tag/崔以泰主编；刘景山，郑学东编.html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关键词搜索：https://www.jiaokey.com/tag/英汉对照对外交流书信和文件.html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