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英语动词与非限定动词搭配指南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英语动词与非限定动词搭配指南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本书出售、求购地址：https://www.jiaokey.com/book/detail/10963425.html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关键词搜索：https://www.jiaokey.com/tag/英语动词与非限定动词搭配指南.html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