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大学英语词组·句型一本通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大学英语词组·句型一本通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本书出售、求购地址：https://www.jiaokey.com/book/detail/10963399.html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关键词搜索：https://www.jiaokey.com/tag/大学英语词组·句型一本通.html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