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GRE语文600分目标强化训练</w:t>
      </w:r>
    </w:p>
    <w:p>
      <w:r>
        <w:rPr>
          <w:rFonts w:ascii="宋体" w:hAnsi="宋体" w:eastAsia="宋体"/>
          <w:sz w:val="24"/>
        </w:rPr>
        <w:t>张亚雷，于丽主编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GRE语文600分目标强化训练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研究生(学科: 入学考试 地点: 美国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本书出售、求购地址：https://www.jiaokey.com/book/detail/10963376.html</w:t>
      </w:r>
    </w:p>
    <w:p>
      <w:r>
        <w:t>更多相关图书推荐：https://www.jiaokey.com</w:t>
      </w:r>
    </w:p>
    <w:p>
      <w:r>
        <w:t>张亚雷，于丽主编 其他作品：https://www.jiaokey.com/tag/张亚雷，于丽主编.html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关键词搜索：https://www.jiaokey.com/tag/研究生(学科: 入学考试 地点: 美国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