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大学核心英语读写教程  新编  第六级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大学核心英语读写教程  新编  第六级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本书出售、求购地址：https://www.jiaokey.com/book/detail/10963365.html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关键词搜索：https://www.jiaokey.com/tag/大学核心英语读写教程  新编  第六级.html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