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书名：美国超级企业明星艾柯卡</w:t>
      </w:r>
    </w:p>
    <w:p>
      <w:r>
        <w:t>作者：叶进著</w:t>
      </w:r>
    </w:p>
    <w:p>
      <w:r>
        <w:t>出版社：北京：新华出版社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美国超级企业明星艾柯卡 评论地址：https://www.jiaokey.com/book/detail/10963327.html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