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书名：山口百惠自传</w:t>
      </w:r>
    </w:p>
    <w:p>
      <w:r>
        <w:t>作者：（日）山口百&lt;font color=Red&gt;惠&lt;/font&gt;著；宋丽红，王晨译</w:t>
      </w:r>
    </w:p>
    <w:p>
      <w:r>
        <w:t>出版社：北京:中国电影出版社,1991.10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山口百惠自传 评论地址：https://www.jiaokey.com/book/detail/10963277.html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