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书名：高眞度立体音响设备-原理与应用</w:t>
      </w:r>
    </w:p>
    <w:p>
      <w:r>
        <w:t>作者：张去疑编译</w:t>
      </w:r>
    </w:p>
    <w:p>
      <w:r>
        <w:t>出版社：徐氏基金会</w:t>
      </w:r>
    </w:p>
    <w:p>
      <w:r>
        <w:t>出版日期：1976.09</w:t>
      </w:r>
    </w:p>
    <w:p>
      <w:r>
        <w:t>总页数：373</w:t>
      </w:r>
    </w:p>
    <w:p>
      <w:r>
        <w:t>更多请访问教客网: www.jiaokey.com</w:t>
      </w:r>
    </w:p>
    <w:p>
      <w:r>
        <w:t>高眞度立体音响设备-原理与应用 评论地址：https://www.jiaokey.com/book/detail/10963254.html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