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第七、八期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第七、八期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本书出售、求购地址：https://www.jiaokey.com/book/detail/10963240.html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第七、八期.html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