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书名：关系型数据库系统</w:t>
      </w:r>
    </w:p>
    <w:p>
      <w:r>
        <w:t>作者：唐世渭，杨冬青主编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关系型数据库系统 评论地址：https://www.jiaokey.com/book/detail/10963163.html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