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画法几何学教程</w:t>
      </w:r>
    </w:p>
    <w:p>
      <w:r>
        <w:rPr>
          <w:rFonts w:ascii="宋体" w:hAnsi="宋体" w:eastAsia="宋体"/>
          <w:sz w:val="24"/>
        </w:rPr>
        <w:t>（苏）郭尔东（В.Гордон），（苏）谢孟佐夫-欧捷夫斯基（М.Семенцов—Огиевский）著；朱广才译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（苏）郭尔东（В.Гордон），（苏）谢孟佐夫-欧捷夫斯基（М.Семенцов—Огиевский）著；朱广才译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本书出售、求购地址：https://www.jiaokey.com/book/detail/10963156.html</w:t>
      </w:r>
    </w:p>
    <w:p>
      <w:r>
        <w:t>更多相关图书推荐：https://www.jiaokey.com</w:t>
      </w:r>
    </w:p>
    <w:p>
      <w:r>
        <w:t>（苏）郭尔东（В.Гордон），（苏）谢孟佐夫-欧捷夫斯基（М.Семенцов—Огиевский）著；朱广才译 其他作品：https://www.jiaokey.com/tag/（苏）郭尔东（В.Гордон），（苏）谢孟佐夫-欧捷夫斯基（М.Семенцов—Огиевский）著；朱广才译.html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