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书名：国际计量联合会测力与称重技术论文选</w:t>
      </w:r>
    </w:p>
    <w:p>
      <w:r>
        <w:t>作者:施昌彦，朱鼎铭，陈贻管等译</w:t>
      </w:r>
    </w:p>
    <w:p>
      <w:r>
        <w:t>出版社:北京：计量出版社</w:t>
      </w:r>
    </w:p>
    <w:p>
      <w:r>
        <w:t>出版日期：1982.08</w:t>
      </w:r>
    </w:p>
    <w:p>
      <w:r>
        <w:t>总页数：305</w:t>
      </w:r>
    </w:p>
    <w:p>
      <w:r>
        <w:t>更多请访问教客网:www.jiaokey.com</w:t>
      </w:r>
    </w:p>
    <w:p>
      <w:r>
        <w:t>国际计量联合会测力与称重技术论文选评论地址：https://www.jiaokey.com/book/detail/10963141.html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