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怎样编写中小型建设项目环境影响报告书</w:t>
      </w:r>
    </w:p>
    <w:p>
      <w:r>
        <w:rPr>
          <w:rFonts w:ascii="宋体" w:hAnsi="宋体" w:eastAsia="宋体"/>
          <w:sz w:val="24"/>
        </w:rPr>
        <w:t>孟浪，马玉昆编著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怎样编写中小型建设项目环境影响报告书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孟浪，马玉昆编著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本书出售、求购地址：https://www.jiaokey.com/book/detail/10963112.html</w:t>
      </w:r>
    </w:p>
    <w:p>
      <w:r>
        <w:t>更多相关图书推荐：https://www.jiaokey.com</w:t>
      </w:r>
    </w:p>
    <w:p>
      <w:r>
        <w:t>孟浪，马玉昆编著 其他作品：https://www.jiaokey.com/tag/孟浪，马玉昆编著.html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关键词搜索：https://www.jiaokey.com/tag/怎样编写中小型建设项目环境影响报告书.html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