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欠缺的环节  发展中国家的技术与环境改善</w:t>
      </w:r>
    </w:p>
    <w:p>
      <w:r>
        <w:rPr>
          <w:rFonts w:ascii="宋体" w:hAnsi="宋体" w:eastAsia="宋体"/>
          <w:sz w:val="24"/>
        </w:rPr>
        <w:t>乔治 R.希顿（George R.Heaton）等著；张崇贤等译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欠缺的环节  发展中国家的技术与环境改善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 R.希顿（George R.Heaton）等著；张崇贤等译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本书出售、求购地址：https://www.jiaokey.com/book/detail/10963111.html</w:t>
      </w:r>
    </w:p>
    <w:p>
      <w:r>
        <w:t>更多相关图书推荐：https://www.jiaokey.com</w:t>
      </w:r>
    </w:p>
    <w:p>
      <w:r>
        <w:t>乔治 R.希顿（George R.Heaton）等著；张崇贤等译 其他作品：https://www.jiaokey.com/tag/乔治 R.希顿（George R.Heaton）等著；张崇贤等译.html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关键词搜索：https://www.jiaokey.com/tag/欠缺的环节  发展中国家的技术与环境改善.html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